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1166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19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1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7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8rplc-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0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19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27.01.2025 г., фактическая дата предоставления сведений- 17.03.2025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5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 надлежащим образом судебной повесткой, направленной заказным письмом с уведомлением о вручении. В судебное заседание не явился,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18.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26298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19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19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ExternalSystemDefinedgrp-21rplc-2">
    <w:name w:val="cat-ExternalSystemDefined grp-21 rplc-2"/>
    <w:basedOn w:val="DefaultParagraphFont"/>
  </w:style>
  <w:style w:type="character" w:customStyle="1" w:styleId="cat-PassportDatagrp-17rplc-3">
    <w:name w:val="cat-PassportData grp-17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PassportDatagrp-18rplc-5">
    <w:name w:val="cat-PassportData grp-18 rplc-5"/>
    <w:basedOn w:val="DefaultParagraphFont"/>
  </w:style>
  <w:style w:type="character" w:customStyle="1" w:styleId="cat-ExternalSystemDefinedgrp-20rplc-6">
    <w:name w:val="cat-ExternalSystemDefined grp-20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OrganizationNamegrp-19rplc-8">
    <w:name w:val="cat-OrganizationName grp-19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OrganizationNamegrp-19rplc-12">
    <w:name w:val="cat-OrganizationName grp-19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FIOgrp-14rplc-15">
    <w:name w:val="cat-FIO grp-1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